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582DA" w14:textId="12B788A6" w:rsidR="00A17A73" w:rsidRPr="001B16BD" w:rsidRDefault="00C6579F" w:rsidP="001B16BD">
      <w:pPr>
        <w:pStyle w:val="Title"/>
        <w:jc w:val="center"/>
        <w:rPr>
          <w:sz w:val="36"/>
          <w:szCs w:val="36"/>
        </w:rPr>
      </w:pPr>
      <w:bookmarkStart w:id="0" w:name="_Day_1:_Introduction"/>
      <w:bookmarkEnd w:id="0"/>
      <w:r>
        <w:rPr>
          <w:sz w:val="36"/>
          <w:szCs w:val="36"/>
        </w:rPr>
        <w:t>WIS2 for SOFF Peer Advisors</w:t>
      </w:r>
    </w:p>
    <w:p w14:paraId="0D0993BB" w14:textId="0BB71A88" w:rsidR="00A17A73" w:rsidRDefault="00C6579F">
      <w:pPr>
        <w:pStyle w:val="Heading1"/>
      </w:pPr>
      <w:r>
        <w:t>Session</w:t>
      </w:r>
      <w:r w:rsidR="00272A29">
        <w:t xml:space="preserve"> 1: </w:t>
      </w:r>
      <w:r>
        <w:t xml:space="preserve">Setting the scene – </w:t>
      </w:r>
      <w:r w:rsidR="006B5B04">
        <w:t>7 Nove</w:t>
      </w:r>
      <w:r w:rsidR="00C16AC9">
        <w:t>mber 2024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3663"/>
        <w:gridCol w:w="2877"/>
      </w:tblGrid>
      <w:tr w:rsidR="00A17A73" w14:paraId="779FA0EA" w14:textId="77777777" w:rsidTr="001B16BD">
        <w:tc>
          <w:tcPr>
            <w:tcW w:w="2093" w:type="dxa"/>
          </w:tcPr>
          <w:p w14:paraId="437518B1" w14:textId="08E20493" w:rsidR="00A17A73" w:rsidRPr="001B16BD" w:rsidRDefault="00272A29" w:rsidP="00CF1201">
            <w:pPr>
              <w:spacing w:before="120" w:after="120"/>
              <w:rPr>
                <w:b/>
                <w:bCs/>
              </w:rPr>
            </w:pPr>
            <w:r w:rsidRPr="001B16BD">
              <w:rPr>
                <w:b/>
                <w:bCs/>
              </w:rPr>
              <w:t>Time</w:t>
            </w:r>
            <w:r w:rsidR="003D3E8E">
              <w:rPr>
                <w:b/>
                <w:bCs/>
              </w:rPr>
              <w:t xml:space="preserve"> in CET</w:t>
            </w:r>
            <w:r w:rsidR="001B16BD" w:rsidRPr="001B16BD">
              <w:rPr>
                <w:b/>
                <w:bCs/>
              </w:rPr>
              <w:t xml:space="preserve"> (</w:t>
            </w:r>
            <w:r w:rsidR="00C6579F">
              <w:rPr>
                <w:b/>
                <w:bCs/>
              </w:rPr>
              <w:t>UTC +1</w:t>
            </w:r>
            <w:r w:rsidR="001B16BD" w:rsidRPr="001B16BD">
              <w:rPr>
                <w:b/>
                <w:bCs/>
              </w:rPr>
              <w:t>)</w:t>
            </w:r>
          </w:p>
        </w:tc>
        <w:tc>
          <w:tcPr>
            <w:tcW w:w="3667" w:type="dxa"/>
          </w:tcPr>
          <w:p w14:paraId="7E411B22" w14:textId="3212B18F" w:rsidR="00A17A73" w:rsidRPr="001B16BD" w:rsidRDefault="00272A29" w:rsidP="00CF1201">
            <w:pPr>
              <w:spacing w:before="120" w:after="120"/>
              <w:rPr>
                <w:b/>
                <w:bCs/>
              </w:rPr>
            </w:pPr>
            <w:r w:rsidRPr="001B16BD">
              <w:rPr>
                <w:b/>
                <w:bCs/>
              </w:rPr>
              <w:t>Item</w:t>
            </w:r>
          </w:p>
        </w:tc>
        <w:tc>
          <w:tcPr>
            <w:tcW w:w="2880" w:type="dxa"/>
          </w:tcPr>
          <w:p w14:paraId="22BAE994" w14:textId="77777777" w:rsidR="00A17A73" w:rsidRPr="001B16BD" w:rsidRDefault="00272A29" w:rsidP="00CF1201">
            <w:pPr>
              <w:spacing w:before="120" w:after="120"/>
              <w:rPr>
                <w:b/>
                <w:bCs/>
              </w:rPr>
            </w:pPr>
            <w:r w:rsidRPr="001B16BD">
              <w:rPr>
                <w:b/>
                <w:bCs/>
              </w:rPr>
              <w:t>Speaker</w:t>
            </w:r>
          </w:p>
        </w:tc>
      </w:tr>
      <w:tr w:rsidR="00A17A73" w14:paraId="438C2C75" w14:textId="77777777" w:rsidTr="001B16BD">
        <w:tc>
          <w:tcPr>
            <w:tcW w:w="2093" w:type="dxa"/>
          </w:tcPr>
          <w:p w14:paraId="41ED1C28" w14:textId="6D296D00" w:rsidR="00A17A73" w:rsidRDefault="00C6579F" w:rsidP="00CF1201">
            <w:pPr>
              <w:spacing w:before="120" w:after="120"/>
            </w:pPr>
            <w:r>
              <w:t>15</w:t>
            </w:r>
            <w:r w:rsidR="00272A29">
              <w:t xml:space="preserve">:00 - </w:t>
            </w:r>
            <w:r>
              <w:t>15</w:t>
            </w:r>
            <w:r w:rsidR="00272A29">
              <w:t>:</w:t>
            </w:r>
            <w:r w:rsidR="00CF1201">
              <w:t>15</w:t>
            </w:r>
          </w:p>
        </w:tc>
        <w:tc>
          <w:tcPr>
            <w:tcW w:w="3667" w:type="dxa"/>
          </w:tcPr>
          <w:p w14:paraId="09B7BA07" w14:textId="77777777" w:rsidR="00A17A73" w:rsidRDefault="00C6579F" w:rsidP="00CF1201">
            <w:pPr>
              <w:spacing w:before="120" w:after="120"/>
            </w:pPr>
            <w:r>
              <w:t>Introduction</w:t>
            </w:r>
          </w:p>
          <w:p w14:paraId="405DFAC8" w14:textId="1DD760A1" w:rsidR="00C6579F" w:rsidRDefault="00C6579F" w:rsidP="00CF1201">
            <w:pPr>
              <w:spacing w:before="120" w:after="120"/>
            </w:pPr>
            <w:r>
              <w:t>Agenda of the 1</w:t>
            </w:r>
            <w:r w:rsidRPr="00C6579F">
              <w:rPr>
                <w:vertAlign w:val="superscript"/>
              </w:rPr>
              <w:t>st</w:t>
            </w:r>
            <w:r>
              <w:t xml:space="preserve"> session and proposal for 2</w:t>
            </w:r>
            <w:r w:rsidRPr="00C6579F">
              <w:rPr>
                <w:vertAlign w:val="superscript"/>
              </w:rPr>
              <w:t>nd</w:t>
            </w:r>
            <w:r>
              <w:t xml:space="preserve"> and 3</w:t>
            </w:r>
            <w:r w:rsidRPr="00C6579F">
              <w:rPr>
                <w:vertAlign w:val="superscript"/>
              </w:rPr>
              <w:t>rd</w:t>
            </w:r>
            <w:r>
              <w:t xml:space="preserve"> sessions</w:t>
            </w:r>
          </w:p>
        </w:tc>
        <w:tc>
          <w:tcPr>
            <w:tcW w:w="2880" w:type="dxa"/>
          </w:tcPr>
          <w:p w14:paraId="706A92BC" w14:textId="4EC33715" w:rsidR="00A17A73" w:rsidRDefault="00C6579F" w:rsidP="00CF1201">
            <w:pPr>
              <w:spacing w:before="120" w:after="120"/>
            </w:pPr>
            <w:r>
              <w:t>Rémy Giraud, Enrico Fucile</w:t>
            </w:r>
          </w:p>
        </w:tc>
      </w:tr>
      <w:tr w:rsidR="001B16BD" w14:paraId="49F74502" w14:textId="77777777" w:rsidTr="001B16BD">
        <w:tc>
          <w:tcPr>
            <w:tcW w:w="2093" w:type="dxa"/>
          </w:tcPr>
          <w:p w14:paraId="2CCEF50F" w14:textId="48E9F3C6" w:rsidR="001B16BD" w:rsidRDefault="00C6579F" w:rsidP="00CF1201">
            <w:pPr>
              <w:spacing w:before="120" w:after="120"/>
            </w:pPr>
            <w:r>
              <w:t>15:</w:t>
            </w:r>
            <w:r w:rsidR="00CF1201">
              <w:t>15</w:t>
            </w:r>
            <w:r>
              <w:t xml:space="preserve"> – 15:45</w:t>
            </w:r>
          </w:p>
        </w:tc>
        <w:tc>
          <w:tcPr>
            <w:tcW w:w="3667" w:type="dxa"/>
          </w:tcPr>
          <w:p w14:paraId="1A9C1BA4" w14:textId="5239BED5" w:rsidR="001B16BD" w:rsidRDefault="00C6579F" w:rsidP="00CF1201">
            <w:pPr>
              <w:spacing w:before="120" w:after="120"/>
            </w:pPr>
            <w:r>
              <w:t>For Automatic Weather Stations to NWP Centres</w:t>
            </w:r>
          </w:p>
        </w:tc>
        <w:tc>
          <w:tcPr>
            <w:tcW w:w="2880" w:type="dxa"/>
          </w:tcPr>
          <w:p w14:paraId="71DD1839" w14:textId="4C8B2D98" w:rsidR="001B16BD" w:rsidRDefault="00C6579F" w:rsidP="00CF1201">
            <w:pPr>
              <w:spacing w:before="120" w:after="120"/>
            </w:pPr>
            <w:r>
              <w:t>Rémy Giraud</w:t>
            </w:r>
          </w:p>
        </w:tc>
      </w:tr>
      <w:tr w:rsidR="001B16BD" w14:paraId="09D356FB" w14:textId="77777777" w:rsidTr="001B16BD">
        <w:tc>
          <w:tcPr>
            <w:tcW w:w="2093" w:type="dxa"/>
          </w:tcPr>
          <w:p w14:paraId="1D3CFCA9" w14:textId="7CC9AA3D" w:rsidR="001B16BD" w:rsidRDefault="00C6579F" w:rsidP="00CF1201">
            <w:pPr>
              <w:spacing w:before="120" w:after="120"/>
            </w:pPr>
            <w:r>
              <w:t>15:45 – 16:00</w:t>
            </w:r>
          </w:p>
        </w:tc>
        <w:tc>
          <w:tcPr>
            <w:tcW w:w="3667" w:type="dxa"/>
          </w:tcPr>
          <w:p w14:paraId="47B5AFA5" w14:textId="3B00006E" w:rsidR="001B16BD" w:rsidRDefault="00C6579F" w:rsidP="00CF1201">
            <w:pPr>
              <w:spacing w:before="120" w:after="120"/>
            </w:pPr>
            <w:r>
              <w:t>Task-Team First Mile</w:t>
            </w:r>
            <w:r w:rsidR="00CF1201">
              <w:t>: current status and plans</w:t>
            </w:r>
          </w:p>
        </w:tc>
        <w:tc>
          <w:tcPr>
            <w:tcW w:w="2880" w:type="dxa"/>
          </w:tcPr>
          <w:p w14:paraId="20201506" w14:textId="62D18B12" w:rsidR="001B16BD" w:rsidRDefault="00CF1201" w:rsidP="00CF1201">
            <w:pPr>
              <w:spacing w:before="120" w:after="120"/>
            </w:pPr>
            <w:r>
              <w:t>Rémy Giraud</w:t>
            </w:r>
          </w:p>
        </w:tc>
      </w:tr>
      <w:tr w:rsidR="00A17A73" w14:paraId="02FE0D0C" w14:textId="77777777" w:rsidTr="001B16BD">
        <w:tc>
          <w:tcPr>
            <w:tcW w:w="2093" w:type="dxa"/>
            <w:shd w:val="clear" w:color="auto" w:fill="FDE9D9" w:themeFill="accent6" w:themeFillTint="33"/>
          </w:tcPr>
          <w:p w14:paraId="74C0CF44" w14:textId="50A08983" w:rsidR="00A17A73" w:rsidRDefault="00272A29" w:rsidP="00CF1201">
            <w:pPr>
              <w:spacing w:before="120" w:after="120"/>
            </w:pPr>
            <w:r>
              <w:t>1</w:t>
            </w:r>
            <w:r w:rsidR="00C6579F">
              <w:t>6:00</w:t>
            </w:r>
            <w:r>
              <w:t xml:space="preserve"> - 1</w:t>
            </w:r>
            <w:r w:rsidR="00C6579F">
              <w:t>6</w:t>
            </w:r>
            <w:r>
              <w:t>:</w:t>
            </w:r>
            <w:r w:rsidR="00C6579F">
              <w:t>1</w:t>
            </w:r>
            <w:r>
              <w:t>0</w:t>
            </w:r>
          </w:p>
        </w:tc>
        <w:tc>
          <w:tcPr>
            <w:tcW w:w="3667" w:type="dxa"/>
            <w:shd w:val="clear" w:color="auto" w:fill="FDE9D9" w:themeFill="accent6" w:themeFillTint="33"/>
          </w:tcPr>
          <w:p w14:paraId="23DC5AFE" w14:textId="39C84124" w:rsidR="00A17A73" w:rsidRDefault="00272A29" w:rsidP="00CF1201">
            <w:pPr>
              <w:spacing w:before="120" w:after="120"/>
            </w:pPr>
            <w:r>
              <w:t>Break</w:t>
            </w:r>
          </w:p>
        </w:tc>
        <w:tc>
          <w:tcPr>
            <w:tcW w:w="2880" w:type="dxa"/>
            <w:shd w:val="clear" w:color="auto" w:fill="FDE9D9" w:themeFill="accent6" w:themeFillTint="33"/>
          </w:tcPr>
          <w:p w14:paraId="579B7C57" w14:textId="77777777" w:rsidR="00A17A73" w:rsidRDefault="00A17A73" w:rsidP="00CF1201">
            <w:pPr>
              <w:spacing w:before="120" w:after="120"/>
            </w:pPr>
          </w:p>
        </w:tc>
      </w:tr>
      <w:tr w:rsidR="00A17A73" w14:paraId="51DA6FD1" w14:textId="77777777" w:rsidTr="001B16BD">
        <w:tc>
          <w:tcPr>
            <w:tcW w:w="2093" w:type="dxa"/>
          </w:tcPr>
          <w:p w14:paraId="67472700" w14:textId="5307AF14" w:rsidR="00A17A73" w:rsidRDefault="00C6579F" w:rsidP="00CF1201">
            <w:pPr>
              <w:spacing w:before="120" w:after="120"/>
            </w:pPr>
            <w:r>
              <w:t>16:10 – 16:45</w:t>
            </w:r>
          </w:p>
        </w:tc>
        <w:tc>
          <w:tcPr>
            <w:tcW w:w="3667" w:type="dxa"/>
          </w:tcPr>
          <w:p w14:paraId="2FB01A32" w14:textId="4AF0D00E" w:rsidR="00A17A73" w:rsidRDefault="00C6579F" w:rsidP="00CF1201">
            <w:pPr>
              <w:spacing w:before="120" w:after="120"/>
            </w:pPr>
            <w:r>
              <w:t>WIS2 Architecture, Component</w:t>
            </w:r>
            <w:r w:rsidR="00044ADB">
              <w:t>s</w:t>
            </w:r>
            <w:r>
              <w:t xml:space="preserve"> and Timeline</w:t>
            </w:r>
          </w:p>
        </w:tc>
        <w:tc>
          <w:tcPr>
            <w:tcW w:w="2880" w:type="dxa"/>
          </w:tcPr>
          <w:p w14:paraId="11E9CFED" w14:textId="3AF1A6F1" w:rsidR="00A17A73" w:rsidRDefault="00C6579F" w:rsidP="00CF1201">
            <w:pPr>
              <w:spacing w:before="120" w:after="120"/>
            </w:pPr>
            <w:r>
              <w:t>Rémy Giraud, Enrico Fucile</w:t>
            </w:r>
          </w:p>
        </w:tc>
      </w:tr>
      <w:tr w:rsidR="00A17A73" w14:paraId="0861598B" w14:textId="77777777" w:rsidTr="001B16BD">
        <w:tc>
          <w:tcPr>
            <w:tcW w:w="2093" w:type="dxa"/>
          </w:tcPr>
          <w:p w14:paraId="44009205" w14:textId="4B95F6E8" w:rsidR="00A17A73" w:rsidRDefault="00C6579F" w:rsidP="00CF1201">
            <w:pPr>
              <w:spacing w:before="120" w:after="120"/>
            </w:pPr>
            <w:r>
              <w:t>16:45 – 17:00</w:t>
            </w:r>
          </w:p>
        </w:tc>
        <w:tc>
          <w:tcPr>
            <w:tcW w:w="3667" w:type="dxa"/>
          </w:tcPr>
          <w:p w14:paraId="64EEB5A3" w14:textId="665E3C63" w:rsidR="00930CE2" w:rsidRDefault="00C6579F" w:rsidP="00CF1201">
            <w:pPr>
              <w:spacing w:before="120" w:after="120"/>
            </w:pPr>
            <w:r>
              <w:t>Discussion and feedback for next sessions</w:t>
            </w:r>
          </w:p>
        </w:tc>
        <w:tc>
          <w:tcPr>
            <w:tcW w:w="2880" w:type="dxa"/>
          </w:tcPr>
          <w:p w14:paraId="34BB16AA" w14:textId="2885F93F" w:rsidR="00A17A73" w:rsidRDefault="00C6579F" w:rsidP="00CF1201">
            <w:pPr>
              <w:spacing w:before="120" w:after="120"/>
            </w:pPr>
            <w:r>
              <w:t>All</w:t>
            </w:r>
          </w:p>
        </w:tc>
      </w:tr>
    </w:tbl>
    <w:p w14:paraId="5E1686BD" w14:textId="77777777" w:rsidR="00044ADB" w:rsidRDefault="00044ADB">
      <w:pPr>
        <w:pStyle w:val="Heading1"/>
      </w:pPr>
      <w:bookmarkStart w:id="1" w:name="_Day_2:_Operations"/>
      <w:bookmarkEnd w:id="1"/>
    </w:p>
    <w:sectPr w:rsidR="00044AD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53293C"/>
    <w:multiLevelType w:val="hybridMultilevel"/>
    <w:tmpl w:val="1D9AFD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B2AB1"/>
    <w:multiLevelType w:val="hybridMultilevel"/>
    <w:tmpl w:val="07CECD4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61FAB"/>
    <w:multiLevelType w:val="hybridMultilevel"/>
    <w:tmpl w:val="46D492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74503"/>
    <w:multiLevelType w:val="hybridMultilevel"/>
    <w:tmpl w:val="AFAA9C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D2741"/>
    <w:multiLevelType w:val="hybridMultilevel"/>
    <w:tmpl w:val="4F1409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B33CD"/>
    <w:multiLevelType w:val="hybridMultilevel"/>
    <w:tmpl w:val="FC56FF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C2ADE"/>
    <w:multiLevelType w:val="hybridMultilevel"/>
    <w:tmpl w:val="818E9F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477356">
    <w:abstractNumId w:val="8"/>
  </w:num>
  <w:num w:numId="2" w16cid:durableId="1736780726">
    <w:abstractNumId w:val="6"/>
  </w:num>
  <w:num w:numId="3" w16cid:durableId="517618073">
    <w:abstractNumId w:val="5"/>
  </w:num>
  <w:num w:numId="4" w16cid:durableId="1328897680">
    <w:abstractNumId w:val="4"/>
  </w:num>
  <w:num w:numId="5" w16cid:durableId="1411850884">
    <w:abstractNumId w:val="7"/>
  </w:num>
  <w:num w:numId="6" w16cid:durableId="574632468">
    <w:abstractNumId w:val="3"/>
  </w:num>
  <w:num w:numId="7" w16cid:durableId="783619919">
    <w:abstractNumId w:val="2"/>
  </w:num>
  <w:num w:numId="8" w16cid:durableId="587664578">
    <w:abstractNumId w:val="1"/>
  </w:num>
  <w:num w:numId="9" w16cid:durableId="1064597607">
    <w:abstractNumId w:val="0"/>
  </w:num>
  <w:num w:numId="10" w16cid:durableId="260646082">
    <w:abstractNumId w:val="14"/>
  </w:num>
  <w:num w:numId="11" w16cid:durableId="2057273325">
    <w:abstractNumId w:val="15"/>
  </w:num>
  <w:num w:numId="12" w16cid:durableId="1708293998">
    <w:abstractNumId w:val="9"/>
  </w:num>
  <w:num w:numId="13" w16cid:durableId="1001855531">
    <w:abstractNumId w:val="10"/>
  </w:num>
  <w:num w:numId="14" w16cid:durableId="811554375">
    <w:abstractNumId w:val="13"/>
  </w:num>
  <w:num w:numId="15" w16cid:durableId="1691955400">
    <w:abstractNumId w:val="11"/>
  </w:num>
  <w:num w:numId="16" w16cid:durableId="3622191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4ADB"/>
    <w:rsid w:val="0006063C"/>
    <w:rsid w:val="00066FCE"/>
    <w:rsid w:val="001007A7"/>
    <w:rsid w:val="0015074B"/>
    <w:rsid w:val="00171D13"/>
    <w:rsid w:val="001B16BD"/>
    <w:rsid w:val="00272A29"/>
    <w:rsid w:val="0029639D"/>
    <w:rsid w:val="002974AF"/>
    <w:rsid w:val="00326F90"/>
    <w:rsid w:val="003453CE"/>
    <w:rsid w:val="003672FA"/>
    <w:rsid w:val="003D3E8E"/>
    <w:rsid w:val="003E1C5E"/>
    <w:rsid w:val="004124B9"/>
    <w:rsid w:val="00484A52"/>
    <w:rsid w:val="004B7B91"/>
    <w:rsid w:val="004E709C"/>
    <w:rsid w:val="005F2E9A"/>
    <w:rsid w:val="006A0394"/>
    <w:rsid w:val="006B5B04"/>
    <w:rsid w:val="006E19A3"/>
    <w:rsid w:val="006E6EA3"/>
    <w:rsid w:val="00734138"/>
    <w:rsid w:val="007C24CC"/>
    <w:rsid w:val="008B1516"/>
    <w:rsid w:val="008B5FFD"/>
    <w:rsid w:val="0090763B"/>
    <w:rsid w:val="00930CE2"/>
    <w:rsid w:val="00A17A73"/>
    <w:rsid w:val="00A17B91"/>
    <w:rsid w:val="00AA1D8D"/>
    <w:rsid w:val="00B47730"/>
    <w:rsid w:val="00BC4F29"/>
    <w:rsid w:val="00C16AC9"/>
    <w:rsid w:val="00C6579F"/>
    <w:rsid w:val="00CB0664"/>
    <w:rsid w:val="00CF1201"/>
    <w:rsid w:val="00D931E7"/>
    <w:rsid w:val="00DE2D46"/>
    <w:rsid w:val="00E4391F"/>
    <w:rsid w:val="00E86A4C"/>
    <w:rsid w:val="00FC693F"/>
    <w:rsid w:val="10271C46"/>
    <w:rsid w:val="2137CFE9"/>
    <w:rsid w:val="3080914F"/>
    <w:rsid w:val="3675007A"/>
    <w:rsid w:val="3C6CD7B4"/>
    <w:rsid w:val="4BA64C60"/>
    <w:rsid w:val="61D6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F3C1CC"/>
  <w14:defaultImageDpi w14:val="300"/>
  <w15:docId w15:val="{E4AC01A8-8B73-4383-99FE-300D236E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1B16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6B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124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24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24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4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4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"Xiaoxia Chen" &lt;xchen@wmo.int&gt;</dc:creator>
  <cp:keywords/>
  <cp:lastModifiedBy>Zulkarnain</cp:lastModifiedBy>
  <cp:revision>5</cp:revision>
  <dcterms:created xsi:type="dcterms:W3CDTF">2024-11-05T16:31:00Z</dcterms:created>
  <dcterms:modified xsi:type="dcterms:W3CDTF">2024-11-05T16:32:00Z</dcterms:modified>
  <cp:category/>
</cp:coreProperties>
</file>